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1435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0062</w:t>
      </w:r>
      <w:r>
        <w:rPr>
          <w:rFonts w:ascii="Times New Roman" w:eastAsia="Times New Roman" w:hAnsi="Times New Roman" w:cs="Times New Roman"/>
          <w:sz w:val="25"/>
          <w:szCs w:val="25"/>
        </w:rPr>
        <w:t>-01-2025</w:t>
      </w:r>
      <w:r>
        <w:rPr>
          <w:rFonts w:ascii="Times New Roman" w:eastAsia="Times New Roman" w:hAnsi="Times New Roman" w:cs="Times New Roman"/>
          <w:sz w:val="25"/>
          <w:szCs w:val="25"/>
        </w:rPr>
        <w:t>-005375-96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Бабушкина Дениса Борисовича,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Бабушкин Д.Б.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86275061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врио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начальника отдела полиции № 2 УМВД России по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Бабушкин Д.Б.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Бабушкина Д.Б.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Бабушкина Д.Б.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№ 86275061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№ 386384 от 18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Бабушкина Д.Б.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Бабушкина Д.Б.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Бабушкина Дениса Борисовича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0412365400695014352520109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1435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0">
    <w:name w:val="cat-UserDefined grp-3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